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941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Огурлуева Саидбека Эдиковича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36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водительское удостоверение: </w:t>
      </w:r>
      <w:r>
        <w:rPr>
          <w:rStyle w:val="cat-ExternalSystemDefinedgrp-33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34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 час. 01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6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7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7"/>
          <w:szCs w:val="27"/>
        </w:rPr>
        <w:t>18.03.2024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29.03.2024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7"/>
          <w:szCs w:val="27"/>
        </w:rPr>
        <w:t>18.03.2024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его отсутствие.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38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7"/>
          <w:szCs w:val="27"/>
        </w:rPr>
        <w:t>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постановления №</w:t>
      </w:r>
      <w:r>
        <w:rPr>
          <w:rStyle w:val="cat-UserDefinedgrp-37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18.03.2024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 подвергнут административному наказанию, предусмотренному ст. </w:t>
      </w:r>
      <w:r>
        <w:rPr>
          <w:rFonts w:ascii="Times New Roman" w:eastAsia="Times New Roman" w:hAnsi="Times New Roman" w:cs="Times New Roman"/>
          <w:sz w:val="27"/>
          <w:szCs w:val="27"/>
        </w:rPr>
        <w:t>12.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рублей, постановление вступило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29.03.2024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 ГИС ГМП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которым штраф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7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18.03.2024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оплачен;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ответственности, согласно которым Огурлуев С.Э. </w:t>
      </w:r>
      <w:r>
        <w:rPr>
          <w:rFonts w:ascii="Times New Roman" w:eastAsia="Times New Roman" w:hAnsi="Times New Roman" w:cs="Times New Roman"/>
          <w:sz w:val="27"/>
          <w:szCs w:val="27"/>
        </w:rPr>
        <w:t>систематически не исполняет обязанности по оплате административных штрафов.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>
        <w:rPr>
          <w:rFonts w:ascii="Times New Roman" w:eastAsia="Times New Roman" w:hAnsi="Times New Roman" w:cs="Times New Roman"/>
          <w:sz w:val="27"/>
          <w:szCs w:val="27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Огурлуевым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оплате штрафа в материалах дела отсутствуют.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20.25 Кодекса Российской Федерации об административных правонарушениях, а именно: 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Смягчающих и отягчающих административную ответственность обстоятельств, предусмотренных ст. ст. 4.2, 4.3 КоАП,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Огурлуеву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Огурлуева Саидбека Эдиковича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7"/>
          <w:szCs w:val="27"/>
        </w:rPr>
        <w:t>04872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08080),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наименование </w:t>
      </w:r>
      <w:r>
        <w:rPr>
          <w:rStyle w:val="cat-OrganizationNamegrp-26rplc-5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 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</w:t>
      </w:r>
      <w:r>
        <w:rPr>
          <w:rFonts w:ascii="Times New Roman" w:eastAsia="Times New Roman" w:hAnsi="Times New Roman" w:cs="Times New Roman"/>
          <w:sz w:val="27"/>
          <w:szCs w:val="27"/>
        </w:rPr>
        <w:t>395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9412420169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9">
    <w:name w:val="cat-UserDefined grp-38 rplc-29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OrganizationNamegrp-26rplc-52">
    <w:name w:val="cat-OrganizationName grp-26 rplc-52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40rplc-61">
    <w:name w:val="cat-UserDefined grp-40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